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Allegato C</w:t>
      </w:r>
    </w:p>
    <w:p>
      <w:pPr>
        <w:pStyle w:val="Heading2"/>
        <w:rPr/>
      </w:pPr>
      <w:r>
        <w:rPr/>
        <w:t xml:space="preserve">DOMANDA DI ADESIONE AL PATTO LOCALE PER LA LETTURA DEL COMUNE DI FANO </w:t>
      </w:r>
      <w:r>
        <w:rPr/>
        <w:t>(determinazione dirigenziale n. 1178 del 30.06.2026)</w:t>
      </w:r>
    </w:p>
    <w:p>
      <w:pPr>
        <w:pStyle w:val="Normal"/>
        <w:jc w:val="right"/>
        <w:rPr/>
      </w:pPr>
      <w:r>
        <w:rPr/>
        <w:t>Al Comune di Fano</w:t>
        <w:br/>
        <w:t>Via S. Francesco d'Assisi, 76</w:t>
        <w:br/>
        <w:t>61032 Fano (PU)</w:t>
        <w:br/>
        <w:t>Settore Cultura e Turismo</w:t>
        <w:br/>
        <w:t>U.O. Sistema Bibliotecario</w:t>
      </w:r>
    </w:p>
    <w:p>
      <w:pPr>
        <w:pStyle w:val="Normal"/>
        <w:rPr/>
      </w:pPr>
      <w:r>
        <w:rPr/>
        <w:t>Il/La sottoscritto/a 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Codice fiscale 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Nato/a a…………………………………………………………………… il ……………………………………………………………….</w:t>
      </w:r>
    </w:p>
    <w:p>
      <w:pPr>
        <w:pStyle w:val="Normal"/>
        <w:rPr/>
      </w:pPr>
      <w:r>
        <w:rPr/>
        <w:t>In qualità di legale rappresentante di …………………………………………………………………………………………..</w:t>
      </w:r>
    </w:p>
    <w:p>
      <w:pPr>
        <w:pStyle w:val="Normal"/>
        <w:rPr/>
      </w:pPr>
      <w:r>
        <w:rPr/>
        <w:t>Con sede in 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Via ……………………………………………………………………………………………… n. ……. CAP …………………………….</w:t>
      </w:r>
    </w:p>
    <w:p>
      <w:pPr>
        <w:pStyle w:val="Normal"/>
        <w:rPr/>
      </w:pPr>
      <w:r>
        <w:rPr/>
        <w:t>Tel. ……………………………………………….. e-mail …………………………………………………………………………………</w:t>
      </w:r>
    </w:p>
    <w:p>
      <w:pPr>
        <w:pStyle w:val="Normal"/>
        <w:rPr/>
      </w:pPr>
      <w:r>
        <w:rPr/>
        <w:t>Partita IVA …………………………………………………..Codice fiscale …………………………………………………………</w:t>
      </w:r>
    </w:p>
    <w:p>
      <w:pPr>
        <w:pStyle w:val="Normal"/>
        <w:rPr/>
      </w:pPr>
      <w:r>
        <w:rPr/>
        <w:t>PEC ………………………………………………………………………………………………………………………………………………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Heading2"/>
        <w:jc w:val="center"/>
        <w:rPr/>
      </w:pPr>
      <w:r>
        <w:rPr/>
        <w:t>MANIFESTA L'INTERESSE</w:t>
      </w:r>
    </w:p>
    <w:p>
      <w:pPr>
        <w:pStyle w:val="Normal"/>
        <w:rPr/>
      </w:pPr>
      <w:r>
        <w:rPr/>
        <w:t>ad aderire al Patto Locale per la Lettura del Comune di Fano.</w:t>
      </w:r>
    </w:p>
    <w:p>
      <w:pPr>
        <w:pStyle w:val="Heading2"/>
        <w:jc w:val="center"/>
        <w:rPr/>
      </w:pPr>
      <w:r>
        <w:rPr/>
        <w:t>DICHIARA</w:t>
      </w:r>
    </w:p>
    <w:p>
      <w:pPr>
        <w:pStyle w:val="BodyText"/>
        <w:rPr/>
      </w:pPr>
      <w:r>
        <w:rPr/>
        <w:t>□</w:t>
      </w:r>
      <w:r>
        <w:rPr>
          <w:sz w:val="22"/>
        </w:rPr>
        <w:t xml:space="preserve"> </w:t>
      </w:r>
      <w:r>
        <w:rPr>
          <w:sz w:val="22"/>
        </w:rPr>
        <w:t>di aver preso visione del «Patto Locale per la Lettura del Comune di Fano» (approvato con Deliberazione della Giunta Comunale n. 495 del 09.12.2022) e di condividerne finalità, principi, obiettivi e azioni;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di collaborare, per quanto di propria competenza e compatibilmente con le proprie finalità istituzionali/statutarie e disponibilità organizzative, alla progettazione, promozione e realizzazione di iniziative e progetti di promozione della lettura sul territorio;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di contribuire, attraverso le proprie attività e competenze, alla diffusione delle iniziative promosse nell'ambito del Patto Locale per la Lettura;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che il soggetto rappresentato è regolarmente costituito ed opera in ambiti coerenti con le finalità del Patto Locale per la Lettura;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che il sottoscritto è legittimato a rappresentare il soggetto aderente e a sottoscrivere la presente domanda;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di non trovarsi in condizioni che, ai sensi della normativa vigente, comportino il divieto di instaurare rapporti giuridici con la Pubblica Amministrazione o l'incapacità di contrarre con la stessa;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di impegnarsi a partecipare, compatibilmente con le proprie disponibilità organizzative, ai tavoli di confronto e alle iniziative promosse nell'ambito del Patto Locale per la Lettura;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di aver già aderito al Patto della Lettura 2023-2026 (informazione resa ai soli fini conoscitivi).</w:t>
      </w:r>
    </w:p>
    <w:p>
      <w:pPr>
        <w:pStyle w:val="Heading2"/>
        <w:rPr/>
      </w:pPr>
      <w:r>
        <w:rPr/>
        <w:t>Referente del Patto</w:t>
      </w:r>
    </w:p>
    <w:p>
      <w:pPr>
        <w:pStyle w:val="Normal"/>
        <w:rPr/>
      </w:pPr>
      <w:r>
        <w:rPr/>
        <w:t>Cognome e Nome ………………………………………………………………………………………………………………………..</w:t>
        <w:br/>
        <w:t>Telefono ………………………………………………………………………………………………………………………………………</w:t>
        <w:br/>
        <w:t>E-mail …………………………………………………………………………………………………………………………………………..</w:t>
      </w:r>
    </w:p>
    <w:p>
      <w:pPr>
        <w:pStyle w:val="Heading2"/>
        <w:rPr/>
      </w:pPr>
      <w:r>
        <w:rPr/>
        <w:t>Ambito di attività (facoltativo)</w:t>
      </w:r>
    </w:p>
    <w:p>
      <w:pPr>
        <w:pStyle w:val="Normal"/>
        <w:rPr/>
      </w:pPr>
      <w:r>
        <w:rPr/>
        <w:t xml:space="preserve">□ </w:t>
      </w:r>
      <w:r>
        <w:rPr/>
        <w:t>Biblioteca  □ Scuola  □ Libreria  □ Casa editrice  □ Associazione culturale</w:t>
        <w:br/>
        <w:t>□ Ente del Terzo Settore  □ Fondazione  □ Impresa  □ Altro ____________</w:t>
      </w:r>
    </w:p>
    <w:p>
      <w:pPr>
        <w:pStyle w:val="Normal"/>
        <w:jc w:val="both"/>
        <w:rPr/>
      </w:pPr>
      <w:r>
        <w:rPr/>
        <w:t>Il Patto Locale per la Lettura del Comune di Fano non comporta oneri economici a carico delle parti.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Si allega copia del documento di identità del sottoscrittore in corso di validità, salvo il caso di sottoscrizione con firma digitale o trasmissione ai sensi dell'art. 65 del D.Lgs. 82/2005.</w:t>
      </w:r>
    </w:p>
    <w:p>
      <w:pPr>
        <w:pStyle w:val="Normal"/>
        <w:jc w:val="both"/>
        <w:rPr/>
      </w:pPr>
      <w:r>
        <w:rPr/>
        <w:t>Il/La sottoscritto/a dichiara di essere stato/a informato/a, ai sensi del Regolamento (UE) 2016/679 (GDPR), che i dati personali saranno trattati esclusivamente per le finalità connesse all'adesione al Patto Locale per la Lettura del Comune di Fano.</w:t>
      </w:r>
    </w:p>
    <w:p>
      <w:pPr>
        <w:pStyle w:val="Normal"/>
        <w:jc w:val="both"/>
        <w:rPr/>
      </w:pPr>
      <w:r>
        <w:rPr/>
        <w:br/>
        <w:t>Luogo e data ________________________</w:t>
      </w:r>
    </w:p>
    <w:p>
      <w:pPr>
        <w:pStyle w:val="Normal"/>
        <w:spacing w:before="0" w:after="200"/>
        <w:jc w:val="both"/>
        <w:rPr/>
      </w:pPr>
      <w:r>
        <w:rPr/>
        <w:t>Firma 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unti">
    <w:name w:val="Punti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2</Pages>
  <Words>420</Words>
  <Characters>2879</Characters>
  <CharactersWithSpaces>3275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cp:lastPrinted>2026-07-03T10:07:24Z</cp:lastPrinted>
  <dcterms:modified xsi:type="dcterms:W3CDTF">2026-07-03T10:18:45Z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